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4B28" w14:textId="77777777" w:rsidR="005B3D96" w:rsidRDefault="000F5D89">
      <w:pPr>
        <w:spacing w:line="360" w:lineRule="auto"/>
        <w:jc w:val="center"/>
        <w:textAlignment w:val="top"/>
        <w:rPr>
          <w:rFonts w:ascii="Arial" w:eastAsia="SimSun" w:hAnsi="Arial" w:cs="Arial"/>
          <w:b/>
          <w:bCs/>
          <w:color w:val="000000"/>
          <w:sz w:val="28"/>
          <w:szCs w:val="28"/>
          <w:lang w:bidi="ar"/>
        </w:rPr>
      </w:pPr>
      <w:bookmarkStart w:id="0" w:name="_GoBack"/>
      <w:bookmarkEnd w:id="0"/>
      <w:proofErr w:type="spellStart"/>
      <w:r>
        <w:rPr>
          <w:rFonts w:ascii="Arial" w:eastAsia="SimSun" w:hAnsi="Arial" w:cs="Arial"/>
          <w:b/>
          <w:bCs/>
          <w:color w:val="000000"/>
          <w:sz w:val="28"/>
          <w:szCs w:val="28"/>
          <w:lang w:bidi="ar"/>
        </w:rPr>
        <w:t>Soal</w:t>
      </w:r>
      <w:proofErr w:type="spellEnd"/>
      <w:r>
        <w:rPr>
          <w:rFonts w:ascii="Arial" w:eastAsia="SimSun" w:hAnsi="Arial" w:cs="Arial"/>
          <w:b/>
          <w:bCs/>
          <w:color w:val="000000"/>
          <w:sz w:val="28"/>
          <w:szCs w:val="28"/>
          <w:lang w:bidi="ar"/>
        </w:rPr>
        <w:t xml:space="preserve"> pre dan </w:t>
      </w:r>
      <w:proofErr w:type="spellStart"/>
      <w:r>
        <w:rPr>
          <w:rFonts w:ascii="Arial" w:eastAsia="SimSun" w:hAnsi="Arial" w:cs="Arial"/>
          <w:b/>
          <w:bCs/>
          <w:color w:val="000000"/>
          <w:sz w:val="28"/>
          <w:szCs w:val="28"/>
          <w:lang w:bidi="ar"/>
        </w:rPr>
        <w:t>post test</w:t>
      </w:r>
      <w:proofErr w:type="spellEnd"/>
      <w:r>
        <w:rPr>
          <w:rFonts w:ascii="Arial" w:eastAsia="SimSun" w:hAnsi="Arial" w:cs="Arial"/>
          <w:b/>
          <w:bCs/>
          <w:color w:val="000000"/>
          <w:sz w:val="28"/>
          <w:szCs w:val="28"/>
          <w:lang w:bidi="ar"/>
        </w:rPr>
        <w:t xml:space="preserve"> KPM</w:t>
      </w:r>
    </w:p>
    <w:p w14:paraId="0F001307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Upaya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meningkatkan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imun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tubuh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proofErr w:type="gram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:</w:t>
      </w:r>
      <w:proofErr w:type="gramEnd"/>
    </w:p>
    <w:p w14:paraId="10E6B0B0" w14:textId="77777777" w:rsidR="005B3D96" w:rsidRDefault="000F5D89">
      <w:pPr>
        <w:numPr>
          <w:ilvl w:val="0"/>
          <w:numId w:val="12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Berjalan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7D150BCD" w14:textId="77777777" w:rsidR="005B3D96" w:rsidRDefault="000F5D89">
      <w:pPr>
        <w:numPr>
          <w:ilvl w:val="0"/>
          <w:numId w:val="12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Mengkonsumsi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2B72BCB2" w14:textId="77777777" w:rsidR="005B3D96" w:rsidRDefault="000F5D89">
      <w:pPr>
        <w:numPr>
          <w:ilvl w:val="0"/>
          <w:numId w:val="12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Memasak</w:t>
      </w:r>
      <w:proofErr w:type="spellEnd"/>
    </w:p>
    <w:p w14:paraId="6BBDD101" w14:textId="77777777" w:rsidR="005B3D96" w:rsidRDefault="000F5D89">
      <w:pPr>
        <w:numPr>
          <w:ilvl w:val="0"/>
          <w:numId w:val="12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Merokok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6C07F31F" w14:textId="77777777" w:rsidR="005B3D96" w:rsidRDefault="005B3D96">
      <w:p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</w:p>
    <w:p w14:paraId="0806CB80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Bila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ada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keluhan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sebaiknya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periksa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kemana</w:t>
      </w:r>
      <w:proofErr w:type="spellEnd"/>
      <w:r>
        <w:rPr>
          <w:rFonts w:ascii="Arial" w:eastAsia="SimSun" w:hAnsi="Arial" w:cs="Arial"/>
          <w:color w:val="000000"/>
          <w:lang w:bidi="ar"/>
        </w:rPr>
        <w:t>:</w:t>
      </w:r>
    </w:p>
    <w:p w14:paraId="07B99BE2" w14:textId="77777777" w:rsidR="005B3D96" w:rsidRDefault="000F5D89">
      <w:pPr>
        <w:numPr>
          <w:ilvl w:val="0"/>
          <w:numId w:val="13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Puskesmas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769DF149" w14:textId="77777777" w:rsidR="005B3D96" w:rsidRDefault="000F5D89">
      <w:pPr>
        <w:numPr>
          <w:ilvl w:val="0"/>
          <w:numId w:val="13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Apotik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243E629A" w14:textId="77777777" w:rsidR="005B3D96" w:rsidRDefault="000F5D89">
      <w:pPr>
        <w:numPr>
          <w:ilvl w:val="0"/>
          <w:numId w:val="13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Polisi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085962C6" w14:textId="77777777" w:rsidR="005B3D96" w:rsidRDefault="000F5D89">
      <w:pPr>
        <w:numPr>
          <w:ilvl w:val="0"/>
          <w:numId w:val="13"/>
        </w:num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>Kantor Pos.</w:t>
      </w:r>
    </w:p>
    <w:p w14:paraId="682EFB94" w14:textId="77777777" w:rsidR="005B3D96" w:rsidRDefault="005B3D96">
      <w:pPr>
        <w:spacing w:line="360" w:lineRule="auto"/>
        <w:ind w:left="200"/>
        <w:textAlignment w:val="top"/>
        <w:rPr>
          <w:rFonts w:ascii="Arial" w:eastAsia="SimSun" w:hAnsi="Arial" w:cs="Arial"/>
          <w:color w:val="000000"/>
          <w:lang w:bidi="ar"/>
        </w:rPr>
      </w:pPr>
    </w:p>
    <w:p w14:paraId="6D7638B3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Banyak </w:t>
      </w:r>
      <w:proofErr w:type="spellStart"/>
      <w:r>
        <w:rPr>
          <w:rFonts w:ascii="Arial" w:eastAsia="SimSun" w:hAnsi="Arial" w:cs="Arial"/>
          <w:color w:val="000000"/>
          <w:lang w:bidi="ar"/>
        </w:rPr>
        <w:t>hal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yg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dilakukan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meningkatkan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sistim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imun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salah </w:t>
      </w:r>
      <w:proofErr w:type="spellStart"/>
      <w:r>
        <w:rPr>
          <w:rFonts w:ascii="Arial" w:eastAsia="SimSun" w:hAnsi="Arial" w:cs="Arial"/>
          <w:color w:val="000000"/>
          <w:lang w:bidi="ar"/>
        </w:rPr>
        <w:t>satunya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mengkonsumsi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makanan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proofErr w:type="gramStart"/>
      <w:r>
        <w:rPr>
          <w:rFonts w:ascii="Arial" w:eastAsia="SimSun" w:hAnsi="Arial" w:cs="Arial"/>
          <w:color w:val="000000"/>
          <w:lang w:bidi="ar"/>
        </w:rPr>
        <w:t>yg</w:t>
      </w:r>
      <w:proofErr w:type="spellEnd"/>
      <w:r>
        <w:rPr>
          <w:rFonts w:ascii="Arial" w:eastAsia="SimSun" w:hAnsi="Arial" w:cs="Arial"/>
          <w:color w:val="000000"/>
          <w:lang w:bidi="ar"/>
        </w:rPr>
        <w:t>..</w:t>
      </w:r>
      <w:proofErr w:type="gramEnd"/>
      <w:r>
        <w:rPr>
          <w:rFonts w:ascii="Arial" w:eastAsia="SimSun" w:hAnsi="Arial" w:cs="Arial"/>
          <w:color w:val="000000"/>
          <w:lang w:bidi="ar"/>
        </w:rPr>
        <w:t>…</w:t>
      </w:r>
    </w:p>
    <w:p w14:paraId="6B6A265B" w14:textId="77777777" w:rsidR="005B3D96" w:rsidRDefault="000F5D89">
      <w:pPr>
        <w:numPr>
          <w:ilvl w:val="0"/>
          <w:numId w:val="14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Bergizi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dan </w:t>
      </w:r>
      <w:proofErr w:type="spellStart"/>
      <w:r>
        <w:rPr>
          <w:rFonts w:ascii="Arial" w:eastAsia="SimSun" w:hAnsi="Arial" w:cs="Arial"/>
          <w:color w:val="000000"/>
          <w:lang w:bidi="ar"/>
        </w:rPr>
        <w:t>seimbang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624E70A9" w14:textId="77777777" w:rsidR="005B3D96" w:rsidRDefault="000F5D89">
      <w:pPr>
        <w:numPr>
          <w:ilvl w:val="0"/>
          <w:numId w:val="14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Makanan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mahal.</w:t>
      </w:r>
    </w:p>
    <w:p w14:paraId="7644EA1E" w14:textId="77777777" w:rsidR="005B3D96" w:rsidRDefault="000F5D89">
      <w:pPr>
        <w:numPr>
          <w:ilvl w:val="0"/>
          <w:numId w:val="14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Makanan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lezat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4CD68239" w14:textId="77777777" w:rsidR="005B3D96" w:rsidRDefault="000F5D89">
      <w:pPr>
        <w:numPr>
          <w:ilvl w:val="0"/>
          <w:numId w:val="14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Makanan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dalam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porsi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banyak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5C4EB253" w14:textId="77777777" w:rsidR="005B3D96" w:rsidRDefault="005B3D96">
      <w:p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</w:p>
    <w:p w14:paraId="521C1063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dibeli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proofErr w:type="gramStart"/>
      <w:r>
        <w:rPr>
          <w:rFonts w:ascii="Arial" w:eastAsia="SimSun" w:hAnsi="Arial" w:cs="Arial"/>
          <w:color w:val="000000"/>
          <w:lang w:bidi="ar"/>
        </w:rPr>
        <w:t>dimana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:</w:t>
      </w:r>
      <w:proofErr w:type="gramEnd"/>
    </w:p>
    <w:p w14:paraId="19AD97EF" w14:textId="77777777" w:rsidR="005B3D96" w:rsidRDefault="000F5D89">
      <w:pPr>
        <w:numPr>
          <w:ilvl w:val="0"/>
          <w:numId w:val="15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>Kantor post</w:t>
      </w:r>
    </w:p>
    <w:p w14:paraId="33AA69DE" w14:textId="77777777" w:rsidR="005B3D96" w:rsidRDefault="000F5D89">
      <w:pPr>
        <w:numPr>
          <w:ilvl w:val="0"/>
          <w:numId w:val="15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Kantor </w:t>
      </w:r>
      <w:proofErr w:type="spellStart"/>
      <w:r>
        <w:rPr>
          <w:rFonts w:ascii="Arial" w:eastAsia="SimSun" w:hAnsi="Arial" w:cs="Arial"/>
          <w:color w:val="000000"/>
          <w:lang w:bidi="ar"/>
        </w:rPr>
        <w:t>polisi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2BAC2C69" w14:textId="77777777" w:rsidR="005B3D96" w:rsidRDefault="000F5D89">
      <w:pPr>
        <w:numPr>
          <w:ilvl w:val="0"/>
          <w:numId w:val="15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Apotik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07308BEB" w14:textId="77777777" w:rsidR="005B3D96" w:rsidRDefault="000F5D89">
      <w:pPr>
        <w:numPr>
          <w:ilvl w:val="0"/>
          <w:numId w:val="15"/>
        </w:num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Puskesmas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6C746CB1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</w:p>
    <w:p w14:paraId="497AB697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Salah </w:t>
      </w:r>
      <w:proofErr w:type="spellStart"/>
      <w:r>
        <w:rPr>
          <w:rFonts w:ascii="Arial" w:eastAsia="SimSun" w:hAnsi="Arial" w:cs="Arial"/>
          <w:color w:val="000000"/>
          <w:lang w:bidi="ar"/>
        </w:rPr>
        <w:t>satu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cara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memastikan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produck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aman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>:</w:t>
      </w:r>
    </w:p>
    <w:p w14:paraId="03BB951A" w14:textId="77777777" w:rsidR="005B3D96" w:rsidRDefault="000F5D89">
      <w:pPr>
        <w:numPr>
          <w:ilvl w:val="0"/>
          <w:numId w:val="1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Plastiknya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bagus</w:t>
      </w:r>
      <w:proofErr w:type="spellEnd"/>
      <w:r>
        <w:rPr>
          <w:rFonts w:ascii="Arial" w:eastAsia="SimSun" w:hAnsi="Arial"/>
          <w:color w:val="000000"/>
        </w:rPr>
        <w:t>.</w:t>
      </w:r>
    </w:p>
    <w:p w14:paraId="4E53BC8B" w14:textId="77777777" w:rsidR="005B3D96" w:rsidRDefault="000F5D89">
      <w:pPr>
        <w:numPr>
          <w:ilvl w:val="0"/>
          <w:numId w:val="1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Apotik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Terpercaya</w:t>
      </w:r>
      <w:proofErr w:type="spellEnd"/>
    </w:p>
    <w:p w14:paraId="7D74FFE0" w14:textId="77777777" w:rsidR="005B3D96" w:rsidRDefault="000F5D89">
      <w:pPr>
        <w:numPr>
          <w:ilvl w:val="0"/>
          <w:numId w:val="1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Dari </w:t>
      </w:r>
      <w:proofErr w:type="spellStart"/>
      <w:r>
        <w:rPr>
          <w:rFonts w:ascii="Arial" w:eastAsia="SimSun" w:hAnsi="Arial"/>
          <w:color w:val="000000"/>
        </w:rPr>
        <w:t>teman</w:t>
      </w:r>
      <w:proofErr w:type="spellEnd"/>
      <w:r>
        <w:rPr>
          <w:rFonts w:ascii="Arial" w:eastAsia="SimSun" w:hAnsi="Arial"/>
          <w:color w:val="000000"/>
        </w:rPr>
        <w:t>.</w:t>
      </w:r>
    </w:p>
    <w:p w14:paraId="0C893D59" w14:textId="77777777" w:rsidR="005B3D96" w:rsidRDefault="000F5D89">
      <w:pPr>
        <w:numPr>
          <w:ilvl w:val="0"/>
          <w:numId w:val="1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KLIK.</w:t>
      </w:r>
    </w:p>
    <w:p w14:paraId="0803344F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7DFA7E48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Mengecek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kadarluasa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merupakan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salah </w:t>
      </w:r>
      <w:proofErr w:type="spellStart"/>
      <w:r>
        <w:rPr>
          <w:rFonts w:ascii="Arial" w:eastAsia="SimSun" w:hAnsi="Arial" w:cs="Arial"/>
          <w:color w:val="000000"/>
          <w:lang w:bidi="ar"/>
        </w:rPr>
        <w:t>satu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upaya</w:t>
      </w:r>
      <w:proofErr w:type="spellEnd"/>
      <w:r>
        <w:rPr>
          <w:rFonts w:ascii="Arial" w:eastAsia="SimSun" w:hAnsi="Arial" w:cs="Arial"/>
          <w:color w:val="000000"/>
          <w:lang w:bidi="ar"/>
        </w:rPr>
        <w:t>:</w:t>
      </w:r>
    </w:p>
    <w:p w14:paraId="0DCB8A38" w14:textId="77777777" w:rsidR="005B3D96" w:rsidRDefault="000F5D89">
      <w:pPr>
        <w:numPr>
          <w:ilvl w:val="0"/>
          <w:numId w:val="1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Produk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tersebut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aman</w:t>
      </w:r>
      <w:proofErr w:type="spellEnd"/>
      <w:r>
        <w:rPr>
          <w:rFonts w:ascii="Arial" w:eastAsia="SimSun" w:hAnsi="Arial"/>
          <w:color w:val="000000"/>
        </w:rPr>
        <w:t>.</w:t>
      </w:r>
    </w:p>
    <w:p w14:paraId="548235C6" w14:textId="77777777" w:rsidR="005B3D96" w:rsidRDefault="000F5D89">
      <w:pPr>
        <w:numPr>
          <w:ilvl w:val="0"/>
          <w:numId w:val="1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Produk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tersebut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bermutu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255C5F2" w14:textId="77777777" w:rsidR="005B3D96" w:rsidRDefault="000F5D89">
      <w:pPr>
        <w:numPr>
          <w:ilvl w:val="0"/>
          <w:numId w:val="1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lastRenderedPageBreak/>
        <w:t>Produk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tersebut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bermanfaat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4F97A6A9" w14:textId="77777777" w:rsidR="005B3D96" w:rsidRDefault="000F5D89">
      <w:pPr>
        <w:numPr>
          <w:ilvl w:val="0"/>
          <w:numId w:val="1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Produk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tersebut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aman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bermutu</w:t>
      </w:r>
      <w:proofErr w:type="spellEnd"/>
      <w:r>
        <w:rPr>
          <w:rFonts w:ascii="Arial" w:eastAsia="SimSun" w:hAnsi="Arial"/>
          <w:color w:val="000000"/>
        </w:rPr>
        <w:t xml:space="preserve">, dan </w:t>
      </w:r>
      <w:proofErr w:type="spellStart"/>
      <w:r>
        <w:rPr>
          <w:rFonts w:ascii="Arial" w:eastAsia="SimSun" w:hAnsi="Arial"/>
          <w:color w:val="000000"/>
        </w:rPr>
        <w:t>bermanfaat</w:t>
      </w:r>
      <w:proofErr w:type="spellEnd"/>
      <w:r>
        <w:rPr>
          <w:rFonts w:ascii="Arial" w:eastAsia="SimSun" w:hAnsi="Arial"/>
          <w:color w:val="000000"/>
        </w:rPr>
        <w:t xml:space="preserve">/ </w:t>
      </w:r>
      <w:proofErr w:type="spellStart"/>
      <w:r>
        <w:rPr>
          <w:rFonts w:ascii="Arial" w:eastAsia="SimSun" w:hAnsi="Arial"/>
          <w:color w:val="000000"/>
        </w:rPr>
        <w:t>berkhasiat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07E181C2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713B9337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Yang </w:t>
      </w:r>
      <w:proofErr w:type="spellStart"/>
      <w:r>
        <w:rPr>
          <w:rFonts w:ascii="Arial" w:eastAsia="SimSun" w:hAnsi="Arial" w:cs="Arial"/>
          <w:color w:val="000000"/>
          <w:lang w:bidi="ar"/>
        </w:rPr>
        <w:t>merupakan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dari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pengertian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“KLIK”, </w:t>
      </w:r>
      <w:proofErr w:type="spellStart"/>
      <w:r>
        <w:rPr>
          <w:rFonts w:ascii="Arial" w:eastAsia="SimSun" w:hAnsi="Arial" w:cs="Arial"/>
          <w:color w:val="000000"/>
          <w:lang w:bidi="ar"/>
        </w:rPr>
        <w:t>adalah</w:t>
      </w:r>
      <w:proofErr w:type="spellEnd"/>
      <w:r>
        <w:rPr>
          <w:rFonts w:ascii="Arial" w:eastAsia="SimSun" w:hAnsi="Arial" w:cs="Arial"/>
          <w:color w:val="000000"/>
          <w:lang w:bidi="ar"/>
        </w:rPr>
        <w:t>:</w:t>
      </w:r>
    </w:p>
    <w:p w14:paraId="158B9779" w14:textId="77777777" w:rsidR="005B3D96" w:rsidRDefault="000F5D89">
      <w:pPr>
        <w:numPr>
          <w:ilvl w:val="0"/>
          <w:numId w:val="1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Kemasan</w:t>
      </w:r>
      <w:proofErr w:type="spellEnd"/>
      <w:r>
        <w:rPr>
          <w:rFonts w:ascii="Arial" w:eastAsia="SimSun" w:hAnsi="Arial"/>
          <w:color w:val="000000"/>
        </w:rPr>
        <w:t xml:space="preserve">, Label, </w:t>
      </w:r>
      <w:proofErr w:type="spellStart"/>
      <w:r>
        <w:rPr>
          <w:rFonts w:ascii="Arial" w:eastAsia="SimSun" w:hAnsi="Arial"/>
          <w:color w:val="000000"/>
        </w:rPr>
        <w:t>izin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edar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Kadarluarsa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73EC56A" w14:textId="77777777" w:rsidR="005B3D96" w:rsidRDefault="000F5D89">
      <w:pPr>
        <w:numPr>
          <w:ilvl w:val="0"/>
          <w:numId w:val="1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Kemasan</w:t>
      </w:r>
      <w:proofErr w:type="spellEnd"/>
      <w:r>
        <w:rPr>
          <w:rFonts w:ascii="Arial" w:eastAsia="SimSun" w:hAnsi="Arial"/>
          <w:color w:val="000000"/>
        </w:rPr>
        <w:t xml:space="preserve">, Label, </w:t>
      </w:r>
      <w:proofErr w:type="spellStart"/>
      <w:r>
        <w:rPr>
          <w:rFonts w:ascii="Arial" w:eastAsia="SimSun" w:hAnsi="Arial"/>
          <w:color w:val="000000"/>
        </w:rPr>
        <w:t>izin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edar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Kecukupan</w:t>
      </w:r>
      <w:proofErr w:type="spellEnd"/>
      <w:r>
        <w:rPr>
          <w:rFonts w:ascii="Arial" w:eastAsia="SimSun" w:hAnsi="Arial"/>
          <w:color w:val="000000"/>
        </w:rPr>
        <w:t xml:space="preserve"> dana.</w:t>
      </w:r>
    </w:p>
    <w:p w14:paraId="2E283FC9" w14:textId="77777777" w:rsidR="005B3D96" w:rsidRDefault="000F5D89">
      <w:pPr>
        <w:numPr>
          <w:ilvl w:val="0"/>
          <w:numId w:val="1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Kemasan</w:t>
      </w:r>
      <w:proofErr w:type="spellEnd"/>
      <w:r>
        <w:rPr>
          <w:rFonts w:ascii="Arial" w:eastAsia="SimSun" w:hAnsi="Arial"/>
          <w:color w:val="000000"/>
        </w:rPr>
        <w:t xml:space="preserve">, Label, </w:t>
      </w:r>
      <w:proofErr w:type="spellStart"/>
      <w:r>
        <w:rPr>
          <w:rFonts w:ascii="Arial" w:eastAsia="SimSun" w:hAnsi="Arial"/>
          <w:color w:val="000000"/>
        </w:rPr>
        <w:t>izin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beli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Kadarluarsa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5923D869" w14:textId="77777777" w:rsidR="005B3D96" w:rsidRDefault="000F5D89">
      <w:pPr>
        <w:numPr>
          <w:ilvl w:val="0"/>
          <w:numId w:val="1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Kemasan</w:t>
      </w:r>
      <w:proofErr w:type="spellEnd"/>
      <w:r>
        <w:rPr>
          <w:rFonts w:ascii="Arial" w:eastAsia="SimSun" w:hAnsi="Arial"/>
          <w:color w:val="000000"/>
        </w:rPr>
        <w:t xml:space="preserve">, Luas, </w:t>
      </w:r>
      <w:proofErr w:type="spellStart"/>
      <w:r>
        <w:rPr>
          <w:rFonts w:ascii="Arial" w:eastAsia="SimSun" w:hAnsi="Arial"/>
          <w:color w:val="000000"/>
        </w:rPr>
        <w:t>izin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edar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Kadarluarsa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4F321E8B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50CA91A3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pandemi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saat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ini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</w:t>
      </w:r>
      <w:proofErr w:type="spellStart"/>
      <w:r>
        <w:rPr>
          <w:rFonts w:ascii="Arial" w:eastAsia="SimSun" w:hAnsi="Arial" w:cs="Arial"/>
          <w:color w:val="000000"/>
          <w:lang w:bidi="ar"/>
        </w:rPr>
        <w:t>saya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membeli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>:</w:t>
      </w:r>
    </w:p>
    <w:p w14:paraId="0641FD93" w14:textId="77777777" w:rsidR="005B3D96" w:rsidRDefault="000F5D89">
      <w:pPr>
        <w:numPr>
          <w:ilvl w:val="0"/>
          <w:numId w:val="1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Banyak.</w:t>
      </w:r>
    </w:p>
    <w:p w14:paraId="2CA99E56" w14:textId="77777777" w:rsidR="005B3D96" w:rsidRDefault="000F5D89">
      <w:pPr>
        <w:numPr>
          <w:ilvl w:val="0"/>
          <w:numId w:val="1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Borong</w:t>
      </w:r>
      <w:proofErr w:type="spellEnd"/>
      <w:r>
        <w:rPr>
          <w:rFonts w:ascii="Arial" w:eastAsia="SimSun" w:hAnsi="Arial"/>
          <w:color w:val="000000"/>
        </w:rPr>
        <w:t>.</w:t>
      </w:r>
    </w:p>
    <w:p w14:paraId="022C09FC" w14:textId="77777777" w:rsidR="005B3D96" w:rsidRDefault="000F5D89">
      <w:pPr>
        <w:numPr>
          <w:ilvl w:val="0"/>
          <w:numId w:val="1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Secukupnya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E87B99F" w14:textId="77777777" w:rsidR="005B3D96" w:rsidRDefault="000F5D89">
      <w:pPr>
        <w:numPr>
          <w:ilvl w:val="0"/>
          <w:numId w:val="1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Disemua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apotik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saya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beli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7E907FD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71E47629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Salah </w:t>
      </w:r>
      <w:proofErr w:type="spellStart"/>
      <w:r>
        <w:rPr>
          <w:rFonts w:ascii="Arial" w:eastAsia="SimSun" w:hAnsi="Arial" w:cs="Arial"/>
          <w:color w:val="000000"/>
          <w:lang w:bidi="ar"/>
        </w:rPr>
        <w:t>satu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cara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menjaga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imun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tubuh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yaitu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mengkonsumsi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vitamin yang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digunakan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di era </w:t>
      </w:r>
      <w:proofErr w:type="spellStart"/>
      <w:r>
        <w:rPr>
          <w:rFonts w:ascii="Arial" w:eastAsia="SimSun" w:hAnsi="Arial" w:cs="Arial"/>
          <w:color w:val="000000"/>
          <w:lang w:bidi="ar"/>
        </w:rPr>
        <w:t>pandemi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</w:t>
      </w:r>
      <w:proofErr w:type="spellStart"/>
      <w:r>
        <w:rPr>
          <w:rFonts w:ascii="Arial" w:eastAsia="SimSun" w:hAnsi="Arial" w:cs="Arial"/>
          <w:color w:val="000000"/>
          <w:lang w:bidi="ar"/>
        </w:rPr>
        <w:t>antara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lain, </w:t>
      </w:r>
      <w:proofErr w:type="spellStart"/>
      <w:r>
        <w:rPr>
          <w:rFonts w:ascii="Arial" w:eastAsia="SimSun" w:hAnsi="Arial" w:cs="Arial"/>
          <w:color w:val="000000"/>
          <w:lang w:bidi="ar"/>
        </w:rPr>
        <w:t>kecuali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6495E965" w14:textId="77777777" w:rsidR="005B3D96" w:rsidRDefault="000F5D89">
      <w:pPr>
        <w:numPr>
          <w:ilvl w:val="0"/>
          <w:numId w:val="2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Vitamin C.</w:t>
      </w:r>
    </w:p>
    <w:p w14:paraId="6627B41C" w14:textId="77777777" w:rsidR="005B3D96" w:rsidRDefault="000F5D89">
      <w:pPr>
        <w:numPr>
          <w:ilvl w:val="0"/>
          <w:numId w:val="2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Vitamin K.</w:t>
      </w:r>
    </w:p>
    <w:p w14:paraId="1C359002" w14:textId="77777777" w:rsidR="005B3D96" w:rsidRDefault="000F5D89">
      <w:pPr>
        <w:numPr>
          <w:ilvl w:val="0"/>
          <w:numId w:val="2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Zink.</w:t>
      </w:r>
    </w:p>
    <w:p w14:paraId="4DE25D8A" w14:textId="77777777" w:rsidR="005B3D96" w:rsidRDefault="000F5D89">
      <w:pPr>
        <w:numPr>
          <w:ilvl w:val="0"/>
          <w:numId w:val="2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Vit B, B12, B6.</w:t>
      </w:r>
    </w:p>
    <w:p w14:paraId="002B558C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197D8A3E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Cara </w:t>
      </w:r>
      <w:proofErr w:type="spellStart"/>
      <w:r>
        <w:rPr>
          <w:rFonts w:ascii="Arial" w:eastAsia="SimSun" w:hAnsi="Arial" w:cs="Arial"/>
          <w:color w:val="000000"/>
          <w:lang w:bidi="ar"/>
        </w:rPr>
        <w:t>penggunaan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kesehatan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umumnya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diminum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proofErr w:type="gram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>..</w:t>
      </w:r>
      <w:proofErr w:type="gramEnd"/>
    </w:p>
    <w:p w14:paraId="002D30B7" w14:textId="77777777" w:rsidR="005B3D96" w:rsidRDefault="000F5D89">
      <w:pPr>
        <w:numPr>
          <w:ilvl w:val="0"/>
          <w:numId w:val="2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 Air </w:t>
      </w:r>
      <w:proofErr w:type="spellStart"/>
      <w:r>
        <w:rPr>
          <w:rFonts w:ascii="Arial" w:eastAsia="SimSun" w:hAnsi="Arial"/>
          <w:color w:val="000000"/>
        </w:rPr>
        <w:t>putih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0B28333" w14:textId="77777777" w:rsidR="005B3D96" w:rsidRDefault="000F5D89">
      <w:pPr>
        <w:numPr>
          <w:ilvl w:val="0"/>
          <w:numId w:val="2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Syrup.</w:t>
      </w:r>
    </w:p>
    <w:p w14:paraId="3B6019B2" w14:textId="77777777" w:rsidR="005B3D96" w:rsidRDefault="000F5D89">
      <w:pPr>
        <w:numPr>
          <w:ilvl w:val="0"/>
          <w:numId w:val="2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Kopi.</w:t>
      </w:r>
    </w:p>
    <w:p w14:paraId="70C697C1" w14:textId="77777777" w:rsidR="005B3D96" w:rsidRDefault="000F5D89">
      <w:pPr>
        <w:numPr>
          <w:ilvl w:val="0"/>
          <w:numId w:val="2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Teh</w:t>
      </w:r>
      <w:proofErr w:type="spellEnd"/>
      <w:r>
        <w:rPr>
          <w:rFonts w:ascii="Arial" w:eastAsia="SimSun" w:hAnsi="Arial"/>
          <w:color w:val="000000"/>
        </w:rPr>
        <w:t>.</w:t>
      </w:r>
    </w:p>
    <w:p w14:paraId="0DB8BC01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031133A1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Berapa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miligramkah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dosis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penggunaan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vitamin C yang </w:t>
      </w:r>
      <w:proofErr w:type="spellStart"/>
      <w:r>
        <w:rPr>
          <w:rFonts w:ascii="Arial" w:eastAsia="SimSun" w:hAnsi="Arial" w:cs="Arial"/>
          <w:color w:val="000000"/>
          <w:lang w:bidi="ar"/>
        </w:rPr>
        <w:t>digunakan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membantu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memelihara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tahan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tubuh</w:t>
      </w:r>
      <w:proofErr w:type="spellEnd"/>
      <w:r>
        <w:rPr>
          <w:rFonts w:ascii="Arial" w:eastAsia="SimSun" w:hAnsi="Arial" w:cs="Arial"/>
          <w:color w:val="000000"/>
          <w:lang w:bidi="ar"/>
        </w:rPr>
        <w:t>?</w:t>
      </w:r>
    </w:p>
    <w:p w14:paraId="45F662FB" w14:textId="77777777" w:rsidR="005B3D96" w:rsidRDefault="000F5D89">
      <w:pPr>
        <w:numPr>
          <w:ilvl w:val="0"/>
          <w:numId w:val="22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200mg - 400mg.</w:t>
      </w:r>
    </w:p>
    <w:p w14:paraId="18401992" w14:textId="77777777" w:rsidR="005B3D96" w:rsidRDefault="000F5D89">
      <w:pPr>
        <w:numPr>
          <w:ilvl w:val="0"/>
          <w:numId w:val="22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600mg - 800mg.</w:t>
      </w:r>
    </w:p>
    <w:p w14:paraId="6E21AD1C" w14:textId="77777777" w:rsidR="005B3D96" w:rsidRDefault="000F5D89">
      <w:pPr>
        <w:numPr>
          <w:ilvl w:val="0"/>
          <w:numId w:val="22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500mg - 700mg.</w:t>
      </w:r>
    </w:p>
    <w:p w14:paraId="1CFAF86B" w14:textId="77777777" w:rsidR="005B3D96" w:rsidRDefault="000F5D89">
      <w:pPr>
        <w:numPr>
          <w:ilvl w:val="0"/>
          <w:numId w:val="22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500mg - 1000mg</w:t>
      </w:r>
    </w:p>
    <w:p w14:paraId="6318F46A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4F6574A7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lastRenderedPageBreak/>
        <w:t xml:space="preserve">Pada </w:t>
      </w:r>
      <w:proofErr w:type="spellStart"/>
      <w:r>
        <w:rPr>
          <w:rFonts w:ascii="Arial" w:eastAsia="SimSun" w:hAnsi="Arial" w:cs="Arial"/>
          <w:color w:val="000000"/>
          <w:lang w:bidi="ar"/>
        </w:rPr>
        <w:t>saat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awal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pandemi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covid-19 </w:t>
      </w:r>
      <w:proofErr w:type="spellStart"/>
      <w:r>
        <w:rPr>
          <w:rFonts w:ascii="Arial" w:eastAsia="SimSun" w:hAnsi="Arial" w:cs="Arial"/>
          <w:color w:val="000000"/>
          <w:lang w:bidi="ar"/>
        </w:rPr>
        <w:t>terjadi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kelangkaan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. Hal </w:t>
      </w:r>
      <w:proofErr w:type="spellStart"/>
      <w:r>
        <w:rPr>
          <w:rFonts w:ascii="Arial" w:eastAsia="SimSun" w:hAnsi="Arial" w:cs="Arial"/>
          <w:color w:val="000000"/>
          <w:lang w:bidi="ar"/>
        </w:rPr>
        <w:t>ini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terjadi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dikarenakan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023904F6" w14:textId="77777777" w:rsidR="005B3D96" w:rsidRDefault="000F5D89">
      <w:pPr>
        <w:numPr>
          <w:ilvl w:val="0"/>
          <w:numId w:val="23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Panic buying.</w:t>
      </w:r>
    </w:p>
    <w:p w14:paraId="6080001F" w14:textId="77777777" w:rsidR="005B3D96" w:rsidRDefault="000F5D89">
      <w:pPr>
        <w:numPr>
          <w:ilvl w:val="0"/>
          <w:numId w:val="23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Apotek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tutup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9918C4B" w14:textId="77777777" w:rsidR="005B3D96" w:rsidRDefault="000F5D89">
      <w:pPr>
        <w:numPr>
          <w:ilvl w:val="0"/>
          <w:numId w:val="23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Harga</w:t>
      </w:r>
      <w:proofErr w:type="spellEnd"/>
      <w:r>
        <w:rPr>
          <w:rFonts w:ascii="Arial" w:eastAsia="SimSun" w:hAnsi="Arial"/>
          <w:color w:val="000000"/>
        </w:rPr>
        <w:t xml:space="preserve"> mahal.</w:t>
      </w:r>
    </w:p>
    <w:p w14:paraId="4FBFDA5C" w14:textId="77777777" w:rsidR="005B3D96" w:rsidRDefault="000F5D89">
      <w:pPr>
        <w:numPr>
          <w:ilvl w:val="0"/>
          <w:numId w:val="23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Distribusi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tutup</w:t>
      </w:r>
      <w:proofErr w:type="spellEnd"/>
    </w:p>
    <w:p w14:paraId="0E28CF58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4EA7273A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Diawal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tahun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2020, dunia </w:t>
      </w:r>
      <w:proofErr w:type="spellStart"/>
      <w:r>
        <w:rPr>
          <w:rFonts w:ascii="Arial" w:eastAsia="SimSun" w:hAnsi="Arial" w:cs="Arial"/>
          <w:color w:val="000000"/>
          <w:lang w:bidi="ar"/>
        </w:rPr>
        <w:t>digemparkan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</w:t>
      </w:r>
      <w:r>
        <w:rPr>
          <w:rFonts w:ascii="Arial" w:eastAsia="SimSun" w:hAnsi="Arial" w:cs="Arial"/>
          <w:color w:val="000000"/>
          <w:lang w:bidi="ar"/>
        </w:rPr>
        <w:t>rebahnya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virus </w:t>
      </w:r>
      <w:proofErr w:type="spellStart"/>
      <w:r>
        <w:rPr>
          <w:rFonts w:ascii="Arial" w:eastAsia="SimSun" w:hAnsi="Arial" w:cs="Arial"/>
          <w:color w:val="000000"/>
          <w:lang w:bidi="ar"/>
        </w:rPr>
        <w:t>baru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yaitu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7D98C81D" w14:textId="77777777" w:rsidR="005B3D96" w:rsidRDefault="000F5D89">
      <w:pPr>
        <w:numPr>
          <w:ilvl w:val="0"/>
          <w:numId w:val="24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Demam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berdarah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941FDE3" w14:textId="77777777" w:rsidR="005B3D96" w:rsidRDefault="000F5D89">
      <w:pPr>
        <w:numPr>
          <w:ilvl w:val="0"/>
          <w:numId w:val="24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Thypus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3B5E953" w14:textId="77777777" w:rsidR="005B3D96" w:rsidRDefault="000F5D89">
      <w:pPr>
        <w:numPr>
          <w:ilvl w:val="0"/>
          <w:numId w:val="24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Malaria.</w:t>
      </w:r>
    </w:p>
    <w:p w14:paraId="14C4D24C" w14:textId="77777777" w:rsidR="005B3D96" w:rsidRDefault="000F5D89">
      <w:pPr>
        <w:numPr>
          <w:ilvl w:val="0"/>
          <w:numId w:val="24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Sars</w:t>
      </w:r>
      <w:proofErr w:type="spellEnd"/>
      <w:r>
        <w:rPr>
          <w:rFonts w:ascii="Arial" w:eastAsia="SimSun" w:hAnsi="Arial"/>
          <w:color w:val="000000"/>
        </w:rPr>
        <w:t xml:space="preserve"> Cov-2 (Covid19)</w:t>
      </w:r>
    </w:p>
    <w:p w14:paraId="5DC4697A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530F4C2E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r>
        <w:rPr>
          <w:rFonts w:ascii="Arial" w:eastAsia="SimSun" w:hAnsi="Arial" w:cs="Arial"/>
          <w:color w:val="000000"/>
          <w:lang w:bidi="ar"/>
        </w:rPr>
        <w:t xml:space="preserve">Banyak </w:t>
      </w:r>
      <w:proofErr w:type="spellStart"/>
      <w:r>
        <w:rPr>
          <w:rFonts w:ascii="Arial" w:eastAsia="SimSun" w:hAnsi="Arial" w:cs="Arial"/>
          <w:color w:val="000000"/>
          <w:lang w:bidi="ar"/>
        </w:rPr>
        <w:t>hal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yang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dilakukan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untuk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meningkatkan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sistim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imun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</w:t>
      </w:r>
      <w:proofErr w:type="spellStart"/>
      <w:r>
        <w:rPr>
          <w:rFonts w:ascii="Arial" w:eastAsia="SimSun" w:hAnsi="Arial" w:cs="Arial"/>
          <w:color w:val="000000"/>
          <w:lang w:bidi="ar"/>
        </w:rPr>
        <w:t>antara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lain, </w:t>
      </w:r>
      <w:proofErr w:type="spellStart"/>
      <w:r>
        <w:rPr>
          <w:rFonts w:ascii="Arial" w:eastAsia="SimSun" w:hAnsi="Arial" w:cs="Arial"/>
          <w:color w:val="000000"/>
          <w:lang w:bidi="ar"/>
        </w:rPr>
        <w:t>kecuali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0CEA58E8" w14:textId="77777777" w:rsidR="005B3D96" w:rsidRDefault="000F5D89">
      <w:pPr>
        <w:numPr>
          <w:ilvl w:val="0"/>
          <w:numId w:val="25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Bergizi</w:t>
      </w:r>
      <w:proofErr w:type="spellEnd"/>
      <w:r>
        <w:rPr>
          <w:rFonts w:ascii="Arial" w:eastAsia="SimSun" w:hAnsi="Arial"/>
          <w:color w:val="000000"/>
        </w:rPr>
        <w:t xml:space="preserve"> dan </w:t>
      </w:r>
      <w:proofErr w:type="spellStart"/>
      <w:r>
        <w:rPr>
          <w:rFonts w:ascii="Arial" w:eastAsia="SimSun" w:hAnsi="Arial"/>
          <w:color w:val="000000"/>
        </w:rPr>
        <w:t>seimbang</w:t>
      </w:r>
      <w:proofErr w:type="spellEnd"/>
      <w:r>
        <w:rPr>
          <w:rFonts w:ascii="Arial" w:eastAsia="SimSun" w:hAnsi="Arial"/>
          <w:color w:val="000000"/>
        </w:rPr>
        <w:t>.</w:t>
      </w:r>
    </w:p>
    <w:p w14:paraId="156167BE" w14:textId="77777777" w:rsidR="005B3D96" w:rsidRDefault="000F5D89">
      <w:pPr>
        <w:numPr>
          <w:ilvl w:val="0"/>
          <w:numId w:val="25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Makanan</w:t>
      </w:r>
      <w:proofErr w:type="spellEnd"/>
      <w:r>
        <w:rPr>
          <w:rFonts w:ascii="Arial" w:eastAsia="SimSun" w:hAnsi="Arial"/>
          <w:color w:val="000000"/>
        </w:rPr>
        <w:t xml:space="preserve"> mahal.</w:t>
      </w:r>
    </w:p>
    <w:p w14:paraId="54D5A4FC" w14:textId="77777777" w:rsidR="005B3D96" w:rsidRDefault="000F5D89">
      <w:pPr>
        <w:numPr>
          <w:ilvl w:val="0"/>
          <w:numId w:val="25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Makanan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lezat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32743E5" w14:textId="77777777" w:rsidR="005B3D96" w:rsidRDefault="000F5D89">
      <w:pPr>
        <w:numPr>
          <w:ilvl w:val="0"/>
          <w:numId w:val="25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Makanan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dlm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porsi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banyak</w:t>
      </w:r>
      <w:proofErr w:type="spellEnd"/>
      <w:r>
        <w:rPr>
          <w:rFonts w:ascii="Arial" w:eastAsia="SimSun" w:hAnsi="Arial"/>
          <w:color w:val="000000"/>
        </w:rPr>
        <w:t>.</w:t>
      </w:r>
    </w:p>
    <w:p w14:paraId="346474B2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0CDD959A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Contoh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yang </w:t>
      </w:r>
      <w:proofErr w:type="spellStart"/>
      <w:r>
        <w:rPr>
          <w:rFonts w:ascii="Arial" w:eastAsia="SimSun" w:hAnsi="Arial" w:cs="Arial"/>
          <w:color w:val="000000"/>
          <w:lang w:bidi="ar"/>
        </w:rPr>
        <w:t>biasa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digunakan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pada </w:t>
      </w:r>
      <w:proofErr w:type="spellStart"/>
      <w:r>
        <w:rPr>
          <w:rFonts w:ascii="Arial" w:eastAsia="SimSun" w:hAnsi="Arial" w:cs="Arial"/>
          <w:color w:val="000000"/>
          <w:lang w:bidi="ar"/>
        </w:rPr>
        <w:t>saat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pandemi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</w:t>
      </w:r>
      <w:proofErr w:type="spellStart"/>
      <w:r>
        <w:rPr>
          <w:rFonts w:ascii="Arial" w:eastAsia="SimSun" w:hAnsi="Arial" w:cs="Arial"/>
          <w:color w:val="000000"/>
          <w:lang w:bidi="ar"/>
        </w:rPr>
        <w:t>kecuali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2BC0EC9E" w14:textId="77777777" w:rsidR="005B3D96" w:rsidRDefault="000F5D89">
      <w:pPr>
        <w:numPr>
          <w:ilvl w:val="0"/>
          <w:numId w:val="2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 Vitamin C.</w:t>
      </w:r>
    </w:p>
    <w:p w14:paraId="234241AB" w14:textId="77777777" w:rsidR="005B3D96" w:rsidRDefault="000F5D89">
      <w:pPr>
        <w:numPr>
          <w:ilvl w:val="0"/>
          <w:numId w:val="2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Asam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Mefenamat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3FDDEF8C" w14:textId="77777777" w:rsidR="005B3D96" w:rsidRDefault="000F5D89">
      <w:pPr>
        <w:numPr>
          <w:ilvl w:val="0"/>
          <w:numId w:val="2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Vitamin K.</w:t>
      </w:r>
    </w:p>
    <w:p w14:paraId="403BB111" w14:textId="77777777" w:rsidR="005B3D96" w:rsidRDefault="000F5D89">
      <w:pPr>
        <w:numPr>
          <w:ilvl w:val="0"/>
          <w:numId w:val="26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>Vitamin B complex.</w:t>
      </w:r>
    </w:p>
    <w:p w14:paraId="4D049F88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456913C0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Keluhan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yang paling </w:t>
      </w:r>
      <w:proofErr w:type="spellStart"/>
      <w:r>
        <w:rPr>
          <w:rFonts w:ascii="Arial" w:eastAsia="SimSun" w:hAnsi="Arial" w:cs="Arial"/>
          <w:color w:val="000000"/>
          <w:lang w:bidi="ar"/>
        </w:rPr>
        <w:t>umum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pada </w:t>
      </w:r>
      <w:proofErr w:type="spellStart"/>
      <w:r>
        <w:rPr>
          <w:rFonts w:ascii="Arial" w:eastAsia="SimSun" w:hAnsi="Arial" w:cs="Arial"/>
          <w:color w:val="000000"/>
          <w:lang w:bidi="ar"/>
        </w:rPr>
        <w:t>efek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samping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vitamin c </w:t>
      </w:r>
      <w:proofErr w:type="spellStart"/>
      <w:r>
        <w:rPr>
          <w:rFonts w:ascii="Arial" w:eastAsia="SimSun" w:hAnsi="Arial" w:cs="Arial"/>
          <w:color w:val="000000"/>
          <w:lang w:bidi="ar"/>
        </w:rPr>
        <w:t>adalah</w:t>
      </w:r>
      <w:proofErr w:type="spellEnd"/>
      <w:r>
        <w:rPr>
          <w:rFonts w:ascii="Arial" w:eastAsia="SimSun" w:hAnsi="Arial" w:cs="Arial"/>
          <w:color w:val="000000"/>
          <w:lang w:bidi="ar"/>
        </w:rPr>
        <w:t>…</w:t>
      </w:r>
    </w:p>
    <w:p w14:paraId="6B278371" w14:textId="77777777" w:rsidR="005B3D96" w:rsidRDefault="000F5D89">
      <w:pPr>
        <w:numPr>
          <w:ilvl w:val="0"/>
          <w:numId w:val="2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Diare</w:t>
      </w:r>
      <w:proofErr w:type="spellEnd"/>
      <w:r>
        <w:rPr>
          <w:rFonts w:ascii="Arial" w:eastAsia="SimSun" w:hAnsi="Arial"/>
          <w:color w:val="000000"/>
        </w:rPr>
        <w:t xml:space="preserve">, </w:t>
      </w:r>
      <w:proofErr w:type="spellStart"/>
      <w:r>
        <w:rPr>
          <w:rFonts w:ascii="Arial" w:eastAsia="SimSun" w:hAnsi="Arial"/>
          <w:color w:val="000000"/>
        </w:rPr>
        <w:t>mual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5EA65F5" w14:textId="77777777" w:rsidR="005B3D96" w:rsidRDefault="000F5D89">
      <w:pPr>
        <w:numPr>
          <w:ilvl w:val="0"/>
          <w:numId w:val="2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Lapar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C565506" w14:textId="77777777" w:rsidR="005B3D96" w:rsidRDefault="000F5D89">
      <w:pPr>
        <w:numPr>
          <w:ilvl w:val="0"/>
          <w:numId w:val="2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Ngantuk</w:t>
      </w:r>
      <w:proofErr w:type="spellEnd"/>
      <w:r>
        <w:rPr>
          <w:rFonts w:ascii="Arial" w:eastAsia="SimSun" w:hAnsi="Arial"/>
          <w:color w:val="000000"/>
        </w:rPr>
        <w:t>.</w:t>
      </w:r>
    </w:p>
    <w:p w14:paraId="4708AC08" w14:textId="77777777" w:rsidR="005B3D96" w:rsidRDefault="000F5D89">
      <w:pPr>
        <w:numPr>
          <w:ilvl w:val="0"/>
          <w:numId w:val="27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Lapar</w:t>
      </w:r>
      <w:proofErr w:type="spellEnd"/>
      <w:r>
        <w:rPr>
          <w:rFonts w:ascii="Arial" w:eastAsia="SimSun" w:hAnsi="Arial"/>
          <w:color w:val="000000"/>
        </w:rPr>
        <w:t xml:space="preserve"> dan </w:t>
      </w:r>
      <w:proofErr w:type="spellStart"/>
      <w:r>
        <w:rPr>
          <w:rFonts w:ascii="Arial" w:eastAsia="SimSun" w:hAnsi="Arial"/>
          <w:color w:val="000000"/>
        </w:rPr>
        <w:t>ngantuk</w:t>
      </w:r>
      <w:proofErr w:type="spellEnd"/>
      <w:r>
        <w:rPr>
          <w:rFonts w:ascii="Arial" w:eastAsia="SimSun" w:hAnsi="Arial"/>
          <w:color w:val="000000"/>
        </w:rPr>
        <w:t>.</w:t>
      </w:r>
    </w:p>
    <w:p w14:paraId="32BC9BA1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08AB3879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Sebelum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memilih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</w:t>
      </w:r>
      <w:r>
        <w:rPr>
          <w:rFonts w:ascii="Arial" w:eastAsia="SimSun" w:hAnsi="Arial" w:cs="Arial"/>
          <w:color w:val="000000"/>
          <w:lang w:bidi="ar"/>
        </w:rPr>
        <w:t>en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kesehatan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harus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memastikan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bahwa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produk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yang </w:t>
      </w:r>
      <w:proofErr w:type="spellStart"/>
      <w:r>
        <w:rPr>
          <w:rFonts w:ascii="Arial" w:eastAsia="SimSun" w:hAnsi="Arial" w:cs="Arial"/>
          <w:color w:val="000000"/>
          <w:lang w:bidi="ar"/>
        </w:rPr>
        <w:t>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dibeli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proofErr w:type="gramStart"/>
      <w:r>
        <w:rPr>
          <w:rFonts w:ascii="Arial" w:eastAsia="SimSun" w:hAnsi="Arial" w:cs="Arial"/>
          <w:color w:val="000000"/>
          <w:lang w:bidi="ar"/>
        </w:rPr>
        <w:t>harus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:</w:t>
      </w:r>
      <w:proofErr w:type="gramEnd"/>
    </w:p>
    <w:p w14:paraId="2BA22A4A" w14:textId="77777777" w:rsidR="005B3D96" w:rsidRDefault="000F5D89">
      <w:pPr>
        <w:numPr>
          <w:ilvl w:val="0"/>
          <w:numId w:val="2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Aman, </w:t>
      </w:r>
      <w:proofErr w:type="spellStart"/>
      <w:r>
        <w:rPr>
          <w:rFonts w:ascii="Arial" w:eastAsia="SimSun" w:hAnsi="Arial"/>
          <w:color w:val="000000"/>
        </w:rPr>
        <w:t>bermutu</w:t>
      </w:r>
      <w:proofErr w:type="spellEnd"/>
      <w:r>
        <w:rPr>
          <w:rFonts w:ascii="Arial" w:eastAsia="SimSun" w:hAnsi="Arial"/>
          <w:color w:val="000000"/>
        </w:rPr>
        <w:t>.</w:t>
      </w:r>
    </w:p>
    <w:p w14:paraId="073D126E" w14:textId="77777777" w:rsidR="005B3D96" w:rsidRDefault="000F5D89">
      <w:pPr>
        <w:numPr>
          <w:ilvl w:val="0"/>
          <w:numId w:val="2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Masa </w:t>
      </w:r>
      <w:proofErr w:type="spellStart"/>
      <w:r>
        <w:rPr>
          <w:rFonts w:ascii="Arial" w:eastAsia="SimSun" w:hAnsi="Arial"/>
          <w:color w:val="000000"/>
        </w:rPr>
        <w:t>kadaluarsanya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4CF8CC9E" w14:textId="77777777" w:rsidR="005B3D96" w:rsidRDefault="000F5D89">
      <w:pPr>
        <w:numPr>
          <w:ilvl w:val="0"/>
          <w:numId w:val="2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Bermanfaat</w:t>
      </w:r>
      <w:proofErr w:type="spellEnd"/>
      <w:r>
        <w:rPr>
          <w:rFonts w:ascii="Arial" w:eastAsia="SimSun" w:hAnsi="Arial"/>
          <w:color w:val="000000"/>
        </w:rPr>
        <w:t>/</w:t>
      </w:r>
      <w:proofErr w:type="spellStart"/>
      <w:r>
        <w:rPr>
          <w:rFonts w:ascii="Arial" w:eastAsia="SimSun" w:hAnsi="Arial"/>
          <w:color w:val="000000"/>
        </w:rPr>
        <w:t>berkhasiat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7FCEAE40" w14:textId="77777777" w:rsidR="005B3D96" w:rsidRDefault="000F5D89">
      <w:pPr>
        <w:numPr>
          <w:ilvl w:val="0"/>
          <w:numId w:val="28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lastRenderedPageBreak/>
        <w:t>Kemasan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bagus</w:t>
      </w:r>
      <w:proofErr w:type="spellEnd"/>
      <w:r>
        <w:rPr>
          <w:rFonts w:ascii="Arial" w:eastAsia="SimSun" w:hAnsi="Arial"/>
          <w:color w:val="000000"/>
        </w:rPr>
        <w:t>.</w:t>
      </w:r>
    </w:p>
    <w:p w14:paraId="36FFB9D2" w14:textId="77777777" w:rsidR="005B3D96" w:rsidRDefault="005B3D96">
      <w:p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</w:p>
    <w:p w14:paraId="0B888EC6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Apakah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dengan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mengkonsumsi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dapat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menghilangkan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COVID-</w:t>
      </w:r>
      <w:proofErr w:type="gramStart"/>
      <w:r>
        <w:rPr>
          <w:rFonts w:ascii="Arial" w:eastAsia="SimSun" w:hAnsi="Arial" w:cs="Arial"/>
          <w:color w:val="000000"/>
          <w:lang w:bidi="ar"/>
        </w:rPr>
        <w:t>19 ?</w:t>
      </w:r>
      <w:proofErr w:type="gramEnd"/>
    </w:p>
    <w:p w14:paraId="10DA0179" w14:textId="77777777" w:rsidR="005B3D96" w:rsidRDefault="000F5D89">
      <w:pPr>
        <w:numPr>
          <w:ilvl w:val="0"/>
          <w:numId w:val="2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Ya</w:t>
      </w:r>
      <w:proofErr w:type="spellEnd"/>
      <w:r>
        <w:rPr>
          <w:rFonts w:ascii="Arial" w:eastAsia="SimSun" w:hAnsi="Arial"/>
          <w:color w:val="000000"/>
        </w:rPr>
        <w:t>.</w:t>
      </w:r>
    </w:p>
    <w:p w14:paraId="167733A2" w14:textId="77777777" w:rsidR="005B3D96" w:rsidRDefault="000F5D89">
      <w:pPr>
        <w:numPr>
          <w:ilvl w:val="0"/>
          <w:numId w:val="2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Tidak</w:t>
      </w:r>
      <w:proofErr w:type="spellEnd"/>
      <w:r>
        <w:rPr>
          <w:rFonts w:ascii="Arial" w:eastAsia="SimSun" w:hAnsi="Arial"/>
          <w:color w:val="000000"/>
        </w:rPr>
        <w:t>.</w:t>
      </w:r>
    </w:p>
    <w:p w14:paraId="76049BED" w14:textId="77777777" w:rsidR="005B3D96" w:rsidRDefault="000F5D89">
      <w:pPr>
        <w:numPr>
          <w:ilvl w:val="0"/>
          <w:numId w:val="2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Pasti</w:t>
      </w:r>
      <w:proofErr w:type="spellEnd"/>
      <w:r>
        <w:rPr>
          <w:rFonts w:ascii="Arial" w:eastAsia="SimSun" w:hAnsi="Arial"/>
          <w:color w:val="000000"/>
        </w:rPr>
        <w:t>.</w:t>
      </w:r>
    </w:p>
    <w:p w14:paraId="29DEB747" w14:textId="77777777" w:rsidR="005B3D96" w:rsidRDefault="000F5D89">
      <w:pPr>
        <w:numPr>
          <w:ilvl w:val="0"/>
          <w:numId w:val="29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Tentu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029F316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445F7A18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Apa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akibat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mengkonsumsi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suplement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yang </w:t>
      </w:r>
      <w:proofErr w:type="spellStart"/>
      <w:r>
        <w:rPr>
          <w:rFonts w:ascii="Arial" w:eastAsia="SimSun" w:hAnsi="Arial" w:cs="Arial"/>
          <w:color w:val="000000"/>
          <w:lang w:bidi="ar"/>
        </w:rPr>
        <w:t>secara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berlebihan</w:t>
      </w:r>
      <w:proofErr w:type="spellEnd"/>
      <w:r>
        <w:rPr>
          <w:rFonts w:ascii="Arial" w:eastAsia="SimSun" w:hAnsi="Arial" w:cs="Arial"/>
          <w:color w:val="000000"/>
          <w:lang w:bidi="ar"/>
        </w:rPr>
        <w:t>?</w:t>
      </w:r>
    </w:p>
    <w:p w14:paraId="1DDBC22A" w14:textId="77777777" w:rsidR="005B3D96" w:rsidRDefault="000F5D89">
      <w:pPr>
        <w:numPr>
          <w:ilvl w:val="0"/>
          <w:numId w:val="3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Tubuh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sehat</w:t>
      </w:r>
      <w:proofErr w:type="spellEnd"/>
      <w:r>
        <w:rPr>
          <w:rFonts w:ascii="Arial" w:eastAsia="SimSun" w:hAnsi="Arial"/>
          <w:color w:val="000000"/>
        </w:rPr>
        <w:t>.</w:t>
      </w:r>
    </w:p>
    <w:p w14:paraId="12B477C3" w14:textId="77777777" w:rsidR="005B3D96" w:rsidRDefault="000F5D89">
      <w:pPr>
        <w:numPr>
          <w:ilvl w:val="0"/>
          <w:numId w:val="3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Imun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r>
        <w:rPr>
          <w:rFonts w:ascii="Arial" w:eastAsia="SimSun" w:hAnsi="Arial"/>
          <w:color w:val="000000"/>
        </w:rPr>
        <w:t>terjaga</w:t>
      </w:r>
      <w:proofErr w:type="spellEnd"/>
    </w:p>
    <w:p w14:paraId="306337A7" w14:textId="77777777" w:rsidR="005B3D96" w:rsidRDefault="000F5D89">
      <w:pPr>
        <w:numPr>
          <w:ilvl w:val="0"/>
          <w:numId w:val="3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A dan B </w:t>
      </w:r>
      <w:proofErr w:type="spellStart"/>
      <w:r>
        <w:rPr>
          <w:rFonts w:ascii="Arial" w:eastAsia="SimSun" w:hAnsi="Arial"/>
          <w:color w:val="000000"/>
        </w:rPr>
        <w:t>benar</w:t>
      </w:r>
      <w:proofErr w:type="spellEnd"/>
      <w:r>
        <w:rPr>
          <w:rFonts w:ascii="Arial" w:eastAsia="SimSun" w:hAnsi="Arial"/>
          <w:color w:val="000000"/>
        </w:rPr>
        <w:t>.</w:t>
      </w:r>
    </w:p>
    <w:p w14:paraId="695AC3E7" w14:textId="77777777" w:rsidR="005B3D96" w:rsidRDefault="000F5D89">
      <w:pPr>
        <w:numPr>
          <w:ilvl w:val="0"/>
          <w:numId w:val="30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Efek</w:t>
      </w:r>
      <w:proofErr w:type="spellEnd"/>
      <w:r>
        <w:rPr>
          <w:rFonts w:ascii="Arial" w:eastAsia="SimSun" w:hAnsi="Arial"/>
          <w:color w:val="000000"/>
        </w:rPr>
        <w:t xml:space="preserve"> yang </w:t>
      </w:r>
      <w:proofErr w:type="spellStart"/>
      <w:r>
        <w:rPr>
          <w:rFonts w:ascii="Arial" w:eastAsia="SimSun" w:hAnsi="Arial"/>
          <w:color w:val="000000"/>
        </w:rPr>
        <w:t>tidak</w:t>
      </w:r>
      <w:proofErr w:type="spellEnd"/>
      <w:r>
        <w:rPr>
          <w:rFonts w:ascii="Arial" w:eastAsia="SimSun" w:hAnsi="Arial"/>
          <w:color w:val="000000"/>
        </w:rPr>
        <w:t xml:space="preserve"> </w:t>
      </w:r>
      <w:proofErr w:type="spellStart"/>
      <w:proofErr w:type="gramStart"/>
      <w:r>
        <w:rPr>
          <w:rFonts w:ascii="Arial" w:eastAsia="SimSun" w:hAnsi="Arial"/>
          <w:color w:val="000000"/>
        </w:rPr>
        <w:t>diharapkan</w:t>
      </w:r>
      <w:proofErr w:type="spellEnd"/>
      <w:r>
        <w:rPr>
          <w:rFonts w:ascii="Arial" w:eastAsia="SimSun" w:hAnsi="Arial"/>
          <w:color w:val="000000"/>
        </w:rPr>
        <w:t>..</w:t>
      </w:r>
      <w:proofErr w:type="gramEnd"/>
    </w:p>
    <w:p w14:paraId="5A1A64A3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</w:p>
    <w:p w14:paraId="41939463" w14:textId="77777777" w:rsidR="005B3D96" w:rsidRDefault="000F5D89">
      <w:pPr>
        <w:numPr>
          <w:ilvl w:val="0"/>
          <w:numId w:val="11"/>
        </w:num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  <w:proofErr w:type="spellStart"/>
      <w:r>
        <w:rPr>
          <w:rFonts w:ascii="Arial" w:eastAsia="SimSun" w:hAnsi="Arial" w:cs="Arial"/>
          <w:color w:val="000000"/>
          <w:lang w:bidi="ar"/>
        </w:rPr>
        <w:t>Tindakan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pencegahan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penyebaran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lang w:bidi="ar"/>
        </w:rPr>
        <w:t>covid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, </w:t>
      </w:r>
      <w:proofErr w:type="spellStart"/>
      <w:r>
        <w:rPr>
          <w:rFonts w:ascii="Arial" w:eastAsia="SimSun" w:hAnsi="Arial" w:cs="Arial"/>
          <w:color w:val="000000"/>
          <w:lang w:bidi="ar"/>
        </w:rPr>
        <w:t>antara</w:t>
      </w:r>
      <w:proofErr w:type="spellEnd"/>
      <w:r>
        <w:rPr>
          <w:rFonts w:ascii="Arial" w:eastAsia="SimSun" w:hAnsi="Arial" w:cs="Arial"/>
          <w:color w:val="000000"/>
          <w:lang w:bidi="ar"/>
        </w:rPr>
        <w:t xml:space="preserve"> lain, </w:t>
      </w:r>
      <w:proofErr w:type="spellStart"/>
      <w:r>
        <w:rPr>
          <w:rFonts w:ascii="Arial" w:eastAsia="SimSun" w:hAnsi="Arial" w:cs="Arial"/>
          <w:color w:val="000000"/>
          <w:lang w:bidi="ar"/>
        </w:rPr>
        <w:t>kecuali</w:t>
      </w:r>
      <w:proofErr w:type="spellEnd"/>
      <w:r>
        <w:rPr>
          <w:rFonts w:ascii="Arial" w:eastAsia="SimSun" w:hAnsi="Arial" w:cs="Arial"/>
          <w:color w:val="000000"/>
          <w:lang w:bidi="ar"/>
        </w:rPr>
        <w:t>.</w:t>
      </w:r>
    </w:p>
    <w:p w14:paraId="55B06544" w14:textId="77777777" w:rsidR="005B3D96" w:rsidRDefault="000F5D89">
      <w:pPr>
        <w:numPr>
          <w:ilvl w:val="0"/>
          <w:numId w:val="3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Menggunakan</w:t>
      </w:r>
      <w:proofErr w:type="spellEnd"/>
      <w:r>
        <w:rPr>
          <w:rFonts w:ascii="Arial" w:eastAsia="SimSun" w:hAnsi="Arial"/>
          <w:color w:val="000000"/>
        </w:rPr>
        <w:t xml:space="preserve"> masker.</w:t>
      </w:r>
    </w:p>
    <w:p w14:paraId="6B29D098" w14:textId="77777777" w:rsidR="005B3D96" w:rsidRDefault="000F5D89">
      <w:pPr>
        <w:numPr>
          <w:ilvl w:val="0"/>
          <w:numId w:val="3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Handy </w:t>
      </w:r>
      <w:proofErr w:type="spellStart"/>
      <w:r>
        <w:rPr>
          <w:rFonts w:ascii="Arial" w:eastAsia="SimSun" w:hAnsi="Arial"/>
          <w:color w:val="000000"/>
        </w:rPr>
        <w:t>higienis</w:t>
      </w:r>
      <w:proofErr w:type="spellEnd"/>
      <w:r>
        <w:rPr>
          <w:rFonts w:ascii="Arial" w:eastAsia="SimSun" w:hAnsi="Arial"/>
          <w:color w:val="000000"/>
        </w:rPr>
        <w:t>.</w:t>
      </w:r>
    </w:p>
    <w:p w14:paraId="3E3450D4" w14:textId="77777777" w:rsidR="005B3D96" w:rsidRDefault="000F5D89">
      <w:pPr>
        <w:numPr>
          <w:ilvl w:val="0"/>
          <w:numId w:val="3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proofErr w:type="spellStart"/>
      <w:r>
        <w:rPr>
          <w:rFonts w:ascii="Arial" w:eastAsia="SimSun" w:hAnsi="Arial"/>
          <w:color w:val="000000"/>
        </w:rPr>
        <w:t>Berkerumun</w:t>
      </w:r>
      <w:proofErr w:type="spellEnd"/>
      <w:r>
        <w:rPr>
          <w:rFonts w:ascii="Arial" w:eastAsia="SimSun" w:hAnsi="Arial"/>
          <w:color w:val="000000"/>
        </w:rPr>
        <w:t>.</w:t>
      </w:r>
    </w:p>
    <w:p w14:paraId="780DA75C" w14:textId="77777777" w:rsidR="005B3D96" w:rsidRDefault="000F5D89">
      <w:pPr>
        <w:numPr>
          <w:ilvl w:val="0"/>
          <w:numId w:val="31"/>
        </w:numPr>
        <w:spacing w:line="360" w:lineRule="auto"/>
        <w:ind w:leftChars="100" w:left="200"/>
        <w:textAlignment w:val="top"/>
        <w:rPr>
          <w:rFonts w:ascii="Arial" w:eastAsia="SimSun" w:hAnsi="Arial"/>
          <w:color w:val="000000"/>
        </w:rPr>
      </w:pPr>
      <w:r>
        <w:rPr>
          <w:rFonts w:ascii="Arial" w:eastAsia="SimSun" w:hAnsi="Arial"/>
          <w:color w:val="000000"/>
        </w:rPr>
        <w:t xml:space="preserve">Social </w:t>
      </w:r>
      <w:r>
        <w:rPr>
          <w:rFonts w:ascii="Arial" w:eastAsia="SimSun" w:hAnsi="Arial"/>
          <w:color w:val="000000"/>
        </w:rPr>
        <w:t>distancing</w:t>
      </w:r>
    </w:p>
    <w:p w14:paraId="3EDA662A" w14:textId="77777777" w:rsidR="005B3D96" w:rsidRDefault="005B3D96">
      <w:pPr>
        <w:spacing w:line="360" w:lineRule="auto"/>
        <w:ind w:leftChars="100" w:left="200"/>
        <w:textAlignment w:val="top"/>
        <w:rPr>
          <w:rFonts w:ascii="Arial" w:eastAsia="SimSun" w:hAnsi="Arial" w:cs="Arial"/>
          <w:color w:val="000000"/>
          <w:lang w:bidi="ar"/>
        </w:rPr>
      </w:pPr>
    </w:p>
    <w:p w14:paraId="5B8E28E8" w14:textId="77777777" w:rsidR="005B3D96" w:rsidRDefault="005B3D96">
      <w:p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</w:p>
    <w:p w14:paraId="77C42957" w14:textId="77777777" w:rsidR="005B3D96" w:rsidRDefault="005B3D96">
      <w:pPr>
        <w:spacing w:line="360" w:lineRule="auto"/>
        <w:textAlignment w:val="top"/>
        <w:rPr>
          <w:rFonts w:ascii="Arial" w:eastAsia="SimSun" w:hAnsi="Arial" w:cs="Arial"/>
          <w:color w:val="000000"/>
          <w:lang w:bidi="ar"/>
        </w:rPr>
      </w:pPr>
    </w:p>
    <w:p w14:paraId="3B72DF60" w14:textId="77777777" w:rsidR="005B3D96" w:rsidRDefault="005B3D96">
      <w:pPr>
        <w:spacing w:line="360" w:lineRule="auto"/>
      </w:pPr>
    </w:p>
    <w:sectPr w:rsidR="005B3D96">
      <w:type w:val="nextColumn"/>
      <w:pgSz w:w="12240" w:h="15840"/>
      <w:pgMar w:top="1701" w:right="1701" w:bottom="1701" w:left="2268" w:header="708" w:footer="706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E52B98"/>
    <w:multiLevelType w:val="singleLevel"/>
    <w:tmpl w:val="8AE52B98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34C5726"/>
    <w:multiLevelType w:val="singleLevel"/>
    <w:tmpl w:val="C34C5726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2" w15:restartNumberingAfterBreak="0">
    <w:nsid w:val="C87DB88F"/>
    <w:multiLevelType w:val="singleLevel"/>
    <w:tmpl w:val="C87DB88F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E3E8670B"/>
    <w:multiLevelType w:val="singleLevel"/>
    <w:tmpl w:val="E3E8670B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4" w15:restartNumberingAfterBreak="0">
    <w:nsid w:val="E9D57ABA"/>
    <w:multiLevelType w:val="singleLevel"/>
    <w:tmpl w:val="E9D57ABA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ED84FBC6"/>
    <w:multiLevelType w:val="singleLevel"/>
    <w:tmpl w:val="ED84FBC6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0B3F6C6D"/>
    <w:multiLevelType w:val="singleLevel"/>
    <w:tmpl w:val="0B3F6C6D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0EB49A9A"/>
    <w:multiLevelType w:val="singleLevel"/>
    <w:tmpl w:val="0EB49A9A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15DD944A"/>
    <w:multiLevelType w:val="singleLevel"/>
    <w:tmpl w:val="15DD944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18FA0272"/>
    <w:multiLevelType w:val="singleLevel"/>
    <w:tmpl w:val="18FA0272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1A59849F"/>
    <w:multiLevelType w:val="singleLevel"/>
    <w:tmpl w:val="1A59849F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2530F108"/>
    <w:multiLevelType w:val="singleLevel"/>
    <w:tmpl w:val="2530F10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273FDF2B"/>
    <w:multiLevelType w:val="singleLevel"/>
    <w:tmpl w:val="273FDF2B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3E8383D4"/>
    <w:multiLevelType w:val="singleLevel"/>
    <w:tmpl w:val="3E8383D4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47865D23"/>
    <w:multiLevelType w:val="singleLevel"/>
    <w:tmpl w:val="47865D23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499BB88B"/>
    <w:multiLevelType w:val="singleLevel"/>
    <w:tmpl w:val="499BB88B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61740C26"/>
    <w:multiLevelType w:val="singleLevel"/>
    <w:tmpl w:val="61740C26"/>
    <w:lvl w:ilvl="0">
      <w:start w:val="1"/>
      <w:numFmt w:val="upperLetter"/>
      <w:suff w:val="space"/>
      <w:lvlText w:val="%1."/>
      <w:lvlJc w:val="left"/>
    </w:lvl>
  </w:abstractNum>
  <w:abstractNum w:abstractNumId="27" w15:restartNumberingAfterBreak="0">
    <w:nsid w:val="6DB96A3D"/>
    <w:multiLevelType w:val="singleLevel"/>
    <w:tmpl w:val="6DB96A3D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6DC5B2D8"/>
    <w:multiLevelType w:val="singleLevel"/>
    <w:tmpl w:val="6DC5B2D8"/>
    <w:lvl w:ilvl="0">
      <w:start w:val="1"/>
      <w:numFmt w:val="upperLetter"/>
      <w:suff w:val="space"/>
      <w:lvlText w:val="%1."/>
      <w:lvlJc w:val="left"/>
    </w:lvl>
  </w:abstractNum>
  <w:abstractNum w:abstractNumId="29" w15:restartNumberingAfterBreak="0">
    <w:nsid w:val="7DFB3440"/>
    <w:multiLevelType w:val="singleLevel"/>
    <w:tmpl w:val="7DFB3440"/>
    <w:lvl w:ilvl="0">
      <w:start w:val="1"/>
      <w:numFmt w:val="upperLetter"/>
      <w:suff w:val="space"/>
      <w:lvlText w:val="%1."/>
      <w:lvlJc w:val="left"/>
    </w:lvl>
  </w:abstractNum>
  <w:abstractNum w:abstractNumId="30" w15:restartNumberingAfterBreak="0">
    <w:nsid w:val="7E49B7DC"/>
    <w:multiLevelType w:val="singleLevel"/>
    <w:tmpl w:val="7E49B7DC"/>
    <w:lvl w:ilvl="0">
      <w:start w:val="1"/>
      <w:numFmt w:val="upperLetter"/>
      <w:suff w:val="space"/>
      <w:lvlText w:val="%1.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8"/>
  </w:num>
  <w:num w:numId="12">
    <w:abstractNumId w:val="3"/>
  </w:num>
  <w:num w:numId="13">
    <w:abstractNumId w:val="1"/>
  </w:num>
  <w:num w:numId="14">
    <w:abstractNumId w:val="27"/>
  </w:num>
  <w:num w:numId="15">
    <w:abstractNumId w:val="25"/>
  </w:num>
  <w:num w:numId="16">
    <w:abstractNumId w:val="4"/>
  </w:num>
  <w:num w:numId="17">
    <w:abstractNumId w:val="5"/>
  </w:num>
  <w:num w:numId="18">
    <w:abstractNumId w:val="26"/>
  </w:num>
  <w:num w:numId="19">
    <w:abstractNumId w:val="16"/>
  </w:num>
  <w:num w:numId="20">
    <w:abstractNumId w:val="21"/>
  </w:num>
  <w:num w:numId="21">
    <w:abstractNumId w:val="2"/>
  </w:num>
  <w:num w:numId="22">
    <w:abstractNumId w:val="30"/>
  </w:num>
  <w:num w:numId="23">
    <w:abstractNumId w:val="24"/>
  </w:num>
  <w:num w:numId="24">
    <w:abstractNumId w:val="28"/>
  </w:num>
  <w:num w:numId="25">
    <w:abstractNumId w:val="22"/>
  </w:num>
  <w:num w:numId="26">
    <w:abstractNumId w:val="0"/>
  </w:num>
  <w:num w:numId="27">
    <w:abstractNumId w:val="29"/>
  </w:num>
  <w:num w:numId="28">
    <w:abstractNumId w:val="17"/>
  </w:num>
  <w:num w:numId="29">
    <w:abstractNumId w:val="20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B51FF5"/>
    <w:rsid w:val="00050A31"/>
    <w:rsid w:val="000716D2"/>
    <w:rsid w:val="00071AAB"/>
    <w:rsid w:val="000B76C4"/>
    <w:rsid w:val="000C5610"/>
    <w:rsid w:val="000E6552"/>
    <w:rsid w:val="000F3A4F"/>
    <w:rsid w:val="000F59AC"/>
    <w:rsid w:val="000F5D89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B3D9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434D9C"/>
    <w:rsid w:val="41F85A0B"/>
    <w:rsid w:val="4AB51FF5"/>
    <w:rsid w:val="629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B8ACB"/>
  <w15:docId w15:val="{F2408800-AD2F-4CAA-A451-820E6CD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Note Heading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2021-06-14T02:55:00Z</dcterms:created>
  <dcterms:modified xsi:type="dcterms:W3CDTF">2021-06-14T02:55:00Z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